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力挽狂澜  再创佳绩的经营之路</w:t>
      </w:r>
    </w:p>
    <w:p>
      <w:r>
        <w:rPr>
          <w:rFonts w:ascii="宋体" w:hAnsi="宋体" w:eastAsia="宋体"/>
          <w:sz w:val="24"/>
        </w:rPr>
        <w:t>日经产业新闻原著；许秋寒译；黃台香主编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力挽狂澜  再创佳绩的经营之路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日经产业新闻原著；许秋寒译；黃台香主编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本书出售、求购地址：https://www.jiaokey.com/book/detail/11582444.html</w:t>
      </w:r>
    </w:p>
    <w:p>
      <w:r>
        <w:t>更多相关图书推荐：https://www.jiaokey.com</w:t>
      </w:r>
    </w:p>
    <w:p>
      <w:r>
        <w:t>日经产业新闻原著；许秋寒译；黃台香主编 其他作品：https://www.jiaokey.com/tag/日经产业新闻原著；许秋寒译；黃台香主编.html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关键词搜索：https://www.jiaokey.com/tag/力挽狂澜  再创佳绩的经营之路.html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