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企业人必读  别辟蹊径  走一条别有见地的经营路</w:t>
      </w:r>
    </w:p>
    <w:p>
      <w:r>
        <w:rPr>
          <w:rFonts w:ascii="宋体" w:hAnsi="宋体" w:eastAsia="宋体"/>
          <w:sz w:val="24"/>
        </w:rPr>
        <w:t>牧野升原著；吴锡俊译；黃台香主编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企业人必读  别辟蹊径  走一条别有见地的经营路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牧野升原著；吴锡俊译；黃台香主编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本书出售、求购地址：https://www.jiaokey.com/book/detail/11582443.html</w:t>
      </w:r>
    </w:p>
    <w:p>
      <w:r>
        <w:t>更多相关图书推荐：https://www.jiaokey.com</w:t>
      </w:r>
    </w:p>
    <w:p>
      <w:r>
        <w:t>牧野升原著；吴锡俊译；黃台香主编 其他作品：https://www.jiaokey.com/tag/牧野升原著；吴锡俊译；黃台香主编.html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关键词搜索：https://www.jiaokey.com/tag/企业人必读  别辟蹊径  走一条别有见地的经营路.html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