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手法革命  创造型企业的新战略</w:t>
      </w:r>
    </w:p>
    <w:p>
      <w:r>
        <w:rPr>
          <w:rFonts w:ascii="宋体" w:hAnsi="宋体" w:eastAsia="宋体"/>
          <w:sz w:val="24"/>
        </w:rPr>
        <w:t>内桥克人著；蔡兵，张丽曼译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手法革命  创造型企业的新战略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内桥克人著；蔡兵，张丽曼译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本书出售、求购地址：https://www.jiaokey.com/book/detail/11582442.html</w:t>
      </w:r>
    </w:p>
    <w:p>
      <w:r>
        <w:t>更多相关图书推荐：https://www.jiaokey.com</w:t>
      </w:r>
    </w:p>
    <w:p>
      <w:r>
        <w:t>内桥克人著；蔡兵，张丽曼译 其他作品：https://www.jiaokey.com/tag/内桥克人著；蔡兵，张丽曼译.html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关键词搜索：https://www.jiaokey.com/tag/手法革命  创造型企业的新战略.html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