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办公室革命  尊重个性的企业时代</w:t>
      </w:r>
    </w:p>
    <w:p>
      <w:r>
        <w:rPr>
          <w:rFonts w:ascii="宋体" w:hAnsi="宋体" w:eastAsia="宋体"/>
          <w:sz w:val="24"/>
        </w:rPr>
        <w:t>江坂彰原著；石洪译；黃台香主编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办公室革命  尊重个性的企业时代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江坂彰原著；石洪译；黃台香主编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本书出售、求购地址：https://www.jiaokey.com/book/detail/11582441.html</w:t>
      </w:r>
    </w:p>
    <w:p>
      <w:r>
        <w:t>更多相关图书推荐：https://www.jiaokey.com</w:t>
      </w:r>
    </w:p>
    <w:p>
      <w:r>
        <w:t>江坂彰原著；石洪译；黃台香主编 其他作品：https://www.jiaokey.com/tag/江坂彰原著；石洪译；黃台香主编.html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关键词搜索：https://www.jiaokey.com/tag/办公室革命  尊重个性的企业时代.html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