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转机与契机  面对新危机时代的挑战</w:t>
      </w:r>
    </w:p>
    <w:p>
      <w:r>
        <w:rPr>
          <w:rFonts w:ascii="宋体" w:hAnsi="宋体" w:eastAsia="宋体"/>
          <w:sz w:val="24"/>
        </w:rPr>
        <w:t>佐佐淳行原著；吴吉远译；黃台香主编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转机与契机  面对新危机时代的挑战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佐佐淳行原著；吴吉远译；黃台香主编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本书出售、求购地址：https://www.jiaokey.com/book/detail/11582440.html</w:t>
      </w:r>
    </w:p>
    <w:p>
      <w:r>
        <w:t>更多相关图书推荐：https://www.jiaokey.com</w:t>
      </w:r>
    </w:p>
    <w:p>
      <w:r>
        <w:t>佐佐淳行原著；吴吉远译；黃台香主编 其他作品：https://www.jiaokey.com/tag/佐佐淳行原著；吴吉远译；黃台香主编.html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关键词搜索：https://www.jiaokey.com/tag/转机与契机  面对新危机时代的挑战.html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