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开拓21世纪的松下哲学</w:t>
      </w:r>
    </w:p>
    <w:p>
      <w:r>
        <w:rPr>
          <w:rFonts w:ascii="宋体" w:hAnsi="宋体" w:eastAsia="宋体"/>
          <w:sz w:val="24"/>
        </w:rPr>
        <w:t>上之乡利昭编著；姚强译；黃台香主编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开拓21世纪的松下哲学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上之乡利昭编著；姚强译；黃台香主编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本书出售、求购地址：https://www.jiaokey.com/book/detail/11582439.html</w:t>
      </w:r>
    </w:p>
    <w:p>
      <w:r>
        <w:t>更多相关图书推荐：https://www.jiaokey.com</w:t>
      </w:r>
    </w:p>
    <w:p>
      <w:r>
        <w:t>上之乡利昭编著；姚强译；黃台香主编 其他作品：https://www.jiaokey.com/tag/上之乡利昭编著；姚强译；黃台香主编.html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关键词搜索：https://www.jiaokey.com/tag/开拓21世纪的松下哲学.html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