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书名：主动出击  经理人与“创注型”经营</w:t>
      </w:r>
    </w:p>
    <w:p>
      <w:r>
        <w:t>作者：斋藤公一著；陈吉栋译</w:t>
      </w:r>
    </w:p>
    <w:p>
      <w:r>
        <w:t>出版社：锦绣出版事业股份有限公司</w:t>
      </w:r>
    </w:p>
    <w:p>
      <w:r>
        <w:t>出版日期：1994</w:t>
      </w:r>
    </w:p>
    <w:p>
      <w:r>
        <w:t>总页数：243</w:t>
      </w:r>
    </w:p>
    <w:p>
      <w:r>
        <w:t>更多请访问教客网: www.jiaokey.com</w:t>
      </w:r>
    </w:p>
    <w:p>
      <w:r>
        <w:t>主动出击  经理人与“创注型”经营 评论地址：https://www.jiaokey.com/book/detail/11582437.html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