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富裕的省思  德国与日本的比较</w:t>
      </w:r>
    </w:p>
    <w:p>
      <w:r>
        <w:rPr>
          <w:rFonts w:ascii="宋体" w:hAnsi="宋体" w:eastAsia="宋体"/>
          <w:sz w:val="24"/>
        </w:rPr>
        <w:t>晖峻淑子原著；安治业译；黃台香主编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富裕的省思  德国与日本的比较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晖峻淑子原著；安治业译；黃台香主编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本书出售、求购地址：https://www.jiaokey.com/book/detail/11582429.html</w:t>
      </w:r>
    </w:p>
    <w:p>
      <w:r>
        <w:t>更多相关图书推荐：https://www.jiaokey.com</w:t>
      </w:r>
    </w:p>
    <w:p>
      <w:r>
        <w:t>晖峻淑子原著；安治业译；黃台香主编 其他作品：https://www.jiaokey.com/tag/晖峻淑子原著；安治业译；黃台香主编.html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关键词搜索：https://www.jiaokey.com/tag/富裕的省思  德国与日本的比较.html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