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握世界之纽  你不能不了解的新亚太地区</w:t>
      </w:r>
    </w:p>
    <w:p>
      <w:r>
        <w:rPr>
          <w:rFonts w:ascii="宋体" w:hAnsi="宋体" w:eastAsia="宋体"/>
          <w:sz w:val="24"/>
        </w:rPr>
        <w:t>小池洋次原著；金相春译；黃台香主编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握世界之纽  你不能不了解的新亚太地区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小池洋次原著；金相春译；黃台香主编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本书出售、求购地址：https://www.jiaokey.com/book/detail/11582428.html</w:t>
      </w:r>
    </w:p>
    <w:p>
      <w:r>
        <w:t>更多相关图书推荐：https://www.jiaokey.com</w:t>
      </w:r>
    </w:p>
    <w:p>
      <w:r>
        <w:t>小池洋次原著；金相春译；黃台香主编 其他作品：https://www.jiaokey.com/tag/小池洋次原著；金相春译；黃台香主编.html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关键词搜索：https://www.jiaokey.com/tag/握世界之纽  你不能不了解的新亚太地区.html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