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国家的复兴  日本的新出路</w:t>
      </w:r>
    </w:p>
    <w:p>
      <w:r>
        <w:rPr>
          <w:rFonts w:ascii="宋体" w:hAnsi="宋体" w:eastAsia="宋体"/>
          <w:sz w:val="24"/>
        </w:rPr>
        <w:t>日下公人原著；谢大圣译；黃台香主编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国家的复兴  日本的新出路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日下公人原著；谢大圣译；黃台香主编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本书出售、求购地址：https://www.jiaokey.com/book/detail/11582427.html</w:t>
      </w:r>
    </w:p>
    <w:p>
      <w:r>
        <w:t>更多相关图书推荐：https://www.jiaokey.com</w:t>
      </w:r>
    </w:p>
    <w:p>
      <w:r>
        <w:t>日下公人原著；谢大圣译；黃台香主编 其他作品：https://www.jiaokey.com/tag/日下公人原著；谢大圣译；黃台香主编.html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关键词搜索：https://www.jiaokey.com/tag/国家的复兴  日本的新出路.html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