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漳港李氏谱志</w:t>
      </w:r>
    </w:p>
    <w:p>
      <w:r>
        <w:rPr>
          <w:rFonts w:ascii="宋体" w:hAnsi="宋体" w:eastAsia="宋体"/>
          <w:sz w:val="24"/>
        </w:rPr>
        <w:t>李钟观主编；漳港李氏修谱理事会编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漳港李氏谱志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李钟观主编；漳港李氏修谱理事会编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长乐旺发印刷厂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本书出售、求购地址：https://www.jiaokey.com/book/detail/11582392.html</w:t>
      </w:r>
    </w:p>
    <w:p>
      <w:r>
        <w:t>更多相关图书推荐：https://www.jiaokey.com</w:t>
      </w:r>
    </w:p>
    <w:p>
      <w:r>
        <w:t>李钟观主编；漳港李氏修谱理事会编 其他作品：https://www.jiaokey.com/tag/李钟观主编；漳港李氏修谱理事会编.html</w:t>
      </w:r>
    </w:p>
    <w:p>
      <w:r>
        <w:t>长乐旺发印刷厂 出版图书：https://www.jiaokey.com/tag/长乐旺发印刷厂.html</w:t>
      </w:r>
    </w:p>
    <w:p>
      <w:r>
        <w:t>关键词搜索：https://www.jiaokey.com/tag/漳港李氏谱志.html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