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书名：郑州国家高新技术产业开发区</w:t>
      </w:r>
    </w:p>
    <w:p>
      <w:r>
        <w:t>作者：孙沛然，阮勇，边峰编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郑州国家高新技术产业开发区 评论地址：https://www.jiaokey.com/book/detail/11582377.html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