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CEC中国市场营销环境年鉴  1998  下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CEC中国市场营销环境年鉴  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本书出售、求购地址：https://www.jiaokey.com/book/detail/11582373.html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关键词搜索：https://www.jiaokey.com/tag/CEC中国市场营销环境年鉴  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