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2000  总第10期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2000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本书出售、求购地址：https://www.jiaokey.com/book/detail/11582356.html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关键词搜索：https://www.jiaokey.com/tag/河南农村统计年鉴  2000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