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轻松从业系列教材  平面广告设计</w:t>
      </w:r>
    </w:p>
    <w:p>
      <w:r>
        <w:rPr>
          <w:rFonts w:ascii="宋体" w:hAnsi="宋体" w:eastAsia="宋体"/>
          <w:sz w:val="24"/>
        </w:rPr>
        <w:t>马凌云，杨永久编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轻松从业系列教材  平面广告设计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马凌云，杨永久编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本书出售、求购地址：https://www.jiaokey.com/book/detail/11582294.html</w:t>
      </w:r>
    </w:p>
    <w:p>
      <w:r>
        <w:t>更多相关图书推荐：https://www.jiaokey.com</w:t>
      </w:r>
    </w:p>
    <w:p>
      <w:r>
        <w:t>马凌云，杨永久编 其他作品：https://www.jiaokey.com/tag/马凌云，杨永久编.html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关键词搜索：https://www.jiaokey.com/tag/轻松从业系列教材  平面广告设计.html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