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书名：用友UFERP-M8.11目标培训教程</w:t>
      </w:r>
    </w:p>
    <w:p>
      <w:r>
        <w:t>作者：朝日科技编著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用友UFERP-M8.11目标培训教程 评论地址：https://www.jiaokey.com/book/detail/11582284.html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