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资本的冒险  第2版</w:t>
      </w:r>
    </w:p>
    <w:p>
      <w:r>
        <w:rPr>
          <w:rFonts w:ascii="宋体" w:hAnsi="宋体" w:eastAsia="宋体"/>
          <w:sz w:val="24"/>
        </w:rPr>
        <w:t>（美）约翰·S·戈登（John Steele Gordon）著；柳士强，钱勇译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资本的冒险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（美）约翰·S·戈登（John Steele Gordon）著；柳士强，钱勇译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本书出售、求购地址：https://www.jiaokey.com/book/detail/11582265.html</w:t>
      </w:r>
    </w:p>
    <w:p>
      <w:r>
        <w:t>更多相关图书推荐：https://www.jiaokey.com</w:t>
      </w:r>
    </w:p>
    <w:p>
      <w:r>
        <w:t>（美）约翰·S·戈登（John Steele Gordon）著；柳士强，钱勇译 其他作品：https://www.jiaokey.com/tag/（美）约翰·S·戈登（John Steele Gordon）著；柳士强，钱勇译.html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关键词搜索：https://www.jiaokey.com/tag/资本的冒险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