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书名：大转折的年代  现代文明与可持续发展</w:t>
      </w:r>
    </w:p>
    <w:p>
      <w:r>
        <w:t>作者:王达品，程礼著</w:t>
      </w:r>
    </w:p>
    <w:p>
      <w:r>
        <w:t>出版社:兰州：甘肃科学技术出版社</w:t>
      </w:r>
    </w:p>
    <w:p>
      <w:r>
        <w:t>出版日期：1998.12</w:t>
      </w:r>
    </w:p>
    <w:p>
      <w:r>
        <w:t>总页数：204</w:t>
      </w:r>
    </w:p>
    <w:p>
      <w:r>
        <w:t>更多请访问教客网:www.jiaokey.com</w:t>
      </w:r>
    </w:p>
    <w:p>
      <w:r>
        <w:t>大转折的年代  现代文明与可持续发展评论地址：https://www.jiaokey.com/book/detail/11582260.html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