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德隆危机  谁更应该反思</w:t>
      </w:r>
    </w:p>
    <w:p>
      <w:r>
        <w:rPr>
          <w:rFonts w:ascii="宋体" w:hAnsi="宋体" w:eastAsia="宋体"/>
          <w:sz w:val="24"/>
        </w:rPr>
        <w:t>汤博，杜明等编著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354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822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354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德隆危机  谁更应该反思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汤博，杜明等编著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北京:中国社会出版社,2004.07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股份有限公司(学科:资本经营学科:研究地点:乌鲁木齐市)股份有限公司资本经营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本书出售、求购地址：https://www.jiaokey.com/book/detail/11582249.html</w:t>
      </w:r>
    </w:p>
    <w:p>
      <w:r>
        <w:t>更多相关图书推荐：https://www.jiaokey.com</w:t>
      </w:r>
    </w:p>
    <w:p>
      <w:r>
        <w:t>汤博，杜明等编著 其他作品：https://www.jiaokey.com/tag/汤博，杜明等编著.html</w:t>
      </w:r>
    </w:p>
    <w:p>
      <w:r>
        <w:t>北京:中国社会出版社,2004.07 出版图书：https://www.jiaokey.com/tag/北京:中国社会出版社,2004.07.html</w:t>
      </w:r>
    </w:p>
    <w:p>
      <w:r>
        <w:t>关键词搜索：https://www.jiaokey.com/tag/股份有限公司(学科:资本经营学科:研究地点:乌鲁木齐市)股份有限公司资本经营.html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