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销售公司程序化制度化管理  国际版</w:t>
      </w:r>
    </w:p>
    <w:p>
      <w:r>
        <w:rPr>
          <w:rFonts w:ascii="宋体" w:hAnsi="宋体" w:eastAsia="宋体"/>
          <w:sz w:val="24"/>
        </w:rPr>
        <w:t>华书-美通（HAM）国际管理研究室主编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销售公司程序化制度化管理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本书出售、求购地址：https://www.jiaokey.com/book/detail/11582236.html</w:t>
      </w:r>
    </w:p>
    <w:p>
      <w:r>
        <w:t>更多相关图书推荐：https://www.jiaokey.com</w:t>
      </w:r>
    </w:p>
    <w:p>
      <w:r>
        <w:t>华书-美通（HAM）国际管理研究室主编 其他作品：https://www.jiaokey.com/tag/华书-美通（HAM）国际管理研究室主编.html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关键词搜索：https://www.jiaokey.com/tag/销售公司程序化制度化管理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