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名商巨贾卷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名商巨贾卷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本书出售、求购地址：https://www.jiaokey.com/book/detail/11582222.html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关键词搜索：https://www.jiaokey.com/tag/中国商道  名商巨贾卷.html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