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实战在中国  刘永炬谈营销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实战在中国  刘永炬谈营销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本书出售、求购地址：https://www.jiaokey.com/book/detail/11582212.html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关键词搜索：https://www.jiaokey.com/tag/实战在中国  刘永炬谈营销.html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