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跟我学做餐饮业金牌服务员  准确周详的行业服务培训</w:t>
      </w:r>
    </w:p>
    <w:p>
      <w:r>
        <w:rPr>
          <w:rFonts w:ascii="宋体" w:hAnsi="宋体" w:eastAsia="宋体"/>
          <w:sz w:val="24"/>
        </w:rPr>
        <w:t>萧野编著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跟我学做餐饮业金牌服务员  准确周详的行业服务培训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本书出售、求购地址：https://www.jiaokey.com/book/detail/11582178.html</w:t>
      </w:r>
    </w:p>
    <w:p>
      <w:r>
        <w:t>更多相关图书推荐：https://www.jiaokey.com</w:t>
      </w:r>
    </w:p>
    <w:p>
      <w:r>
        <w:t>萧野编著 其他作品：https://www.jiaokey.com/tag/萧野编著.html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关键词搜索：https://www.jiaokey.com/tag/跟我学做餐饮业金牌服务员  准确周详的行业服务培训.html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