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消费税实务  第2版</w:t>
      </w:r>
    </w:p>
    <w:p>
      <w:r>
        <w:rPr>
          <w:rFonts w:ascii="宋体" w:hAnsi="宋体" w:eastAsia="宋体"/>
          <w:sz w:val="24"/>
        </w:rPr>
        <w:t>张树山编著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消费税(学科: 基本知识 地点: 中国) 消费税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本书出售、求购地址：https://www.jiaokey.com/book/detail/11582171.html</w:t>
      </w:r>
    </w:p>
    <w:p>
      <w:r>
        <w:t>更多相关图书推荐：https://www.jiaokey.com</w:t>
      </w:r>
    </w:p>
    <w:p>
      <w:r>
        <w:t>张树山编著 其他作品：https://www.jiaokey.com/tag/张树山编著.html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关键词搜索：https://www.jiaokey.com/tag/消费税(学科: 基本知识 地点: 中国) 消费税.html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