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红顶商人胡雪岩经营处世谋略</w:t>
      </w:r>
    </w:p>
    <w:p>
      <w:r>
        <w:rPr>
          <w:rFonts w:ascii="宋体" w:hAnsi="宋体" w:eastAsia="宋体"/>
          <w:sz w:val="24"/>
        </w:rPr>
        <w:t>胡雪岩等原著；王秋平评释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红顶商人胡雪岩经营处世谋略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胡雪岩等原著；王秋平评释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胡雪岩(学科: 商业经营 学科: 谋略)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本书出售、求购地址：https://www.jiaokey.com/book/detail/11582159.html</w:t>
      </w:r>
    </w:p>
    <w:p>
      <w:r>
        <w:t>更多相关图书推荐：https://www.jiaokey.com</w:t>
      </w:r>
    </w:p>
    <w:p>
      <w:r>
        <w:t>胡雪岩等原著；王秋平评释 其他作品：https://www.jiaokey.com/tag/胡雪岩等原著；王秋平评释.html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关键词搜索：https://www.jiaokey.com/tag/胡雪岩(学科: 商业经营 学科: 谋略).html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