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C行销 如何让客户成为企业产品及服务的福音传播者</w:t>
      </w:r>
    </w:p>
    <w:p>
      <w:r>
        <w:rPr>
          <w:rFonts w:ascii="宋体" w:hAnsi="宋体" w:eastAsia="宋体"/>
          <w:sz w:val="24"/>
        </w:rPr>
        <w:t>（美）本·麦康奈尔（Ben McConnell），（美）杰基·休芭（Jackie Huba）著；王威等译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C行销 如何让客户成为企业产品及服务的福音传播者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（美）本·麦康奈尔（Ben McConnell），（美）杰基·休芭（Jackie Huba）著；王威等译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本书出售、求购地址：https://www.jiaokey.com/book/detail/11582157.html</w:t>
      </w:r>
    </w:p>
    <w:p>
      <w:r>
        <w:t>更多相关图书推荐：https://www.jiaokey.com</w:t>
      </w:r>
    </w:p>
    <w:p>
      <w:r>
        <w:t>（美）本·麦康奈尔（Ben McConnell），（美）杰基·休芭（Jackie Huba）著；王威等译 其他作品：https://www.jiaokey.com/tag/（美）本·麦康奈尔（Ben McConnell），（美）杰基·休芭（Jackie Huba）著；王威等译.html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关键词搜索：https://www.jiaokey.com/tag/C行销 如何让客户成为企业产品及服务的福音传播者.html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