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市场营销战略的第一本书</w:t>
      </w:r>
    </w:p>
    <w:p>
      <w:r>
        <w:rPr>
          <w:rFonts w:ascii="宋体" w:hAnsi="宋体" w:eastAsia="宋体"/>
          <w:sz w:val="24"/>
        </w:rPr>
        <w:t>（美）诺顿·佩利（Norton Paley）著；李秀芳译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市场营销战略的第一本书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（美）诺顿·佩利（Norton Paley）著；李秀芳译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本书出售、求购地址：https://www.jiaokey.com/book/detail/11582153.html</w:t>
      </w:r>
    </w:p>
    <w:p>
      <w:r>
        <w:t>更多相关图书推荐：https://www.jiaokey.com</w:t>
      </w:r>
    </w:p>
    <w:p>
      <w:r>
        <w:t>（美）诺顿·佩利（Norton Paley）著；李秀芳译 其他作品：https://www.jiaokey.com/tag/（美）诺顿·佩利（Norton Paley）著；李秀芳译.html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关键词搜索：https://www.jiaokey.com/tag/市场营销战略的第一本书.html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