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WTO全书  中国入世卷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WTO全书  中国入世卷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本书出售、求购地址：https://www.jiaokey.com/book/detail/11582152.html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关键词搜索：https://www.jiaokey.com/tag/WTO全书  中国入世卷.html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