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商战霸术·韩非子  第2版</w:t>
      </w:r>
    </w:p>
    <w:p>
      <w:r>
        <w:rPr>
          <w:rFonts w:ascii="宋体" w:hAnsi="宋体" w:eastAsia="宋体"/>
          <w:sz w:val="24"/>
        </w:rPr>
        <w:t>姚会元，叶青著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1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商战霸术·韩非子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姚会元，叶青著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韩非子(学科: 应用 学科: 商业经营) 韩非子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本书出售、求购地址：https://www.jiaokey.com/book/detail/11582146.html</w:t>
      </w:r>
    </w:p>
    <w:p>
      <w:r>
        <w:t>更多相关图书推荐：https://www.jiaokey.com</w:t>
      </w:r>
    </w:p>
    <w:p>
      <w:r>
        <w:t>姚会元，叶青著 其他作品：https://www.jiaokey.com/tag/姚会元，叶青著.html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关键词搜索：https://www.jiaokey.com/tag/韩非子(学科: 应用 学科: 商业经营) 韩非子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