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贫困地区跨世纪财源建设研究  忻州地区90年代财力运行分析和壮大财力的战略思考</w:t>
      </w:r>
    </w:p>
    <w:p>
      <w:r>
        <w:rPr>
          <w:rFonts w:ascii="宋体" w:hAnsi="宋体" w:eastAsia="宋体"/>
          <w:sz w:val="24"/>
        </w:rPr>
        <w:t>杨增武著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贫困地区跨世纪财源建设研究  忻州地区90年代财力运行分析和壮大财力的战略思考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地方财政-财政管理-研究-山西-忻州地区-1990～1999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本书出售、求购地址：https://www.jiaokey.com/book/detail/11582138.html</w:t>
      </w:r>
    </w:p>
    <w:p>
      <w:r>
        <w:t>更多相关图书推荐：https://www.jiaokey.com</w:t>
      </w:r>
    </w:p>
    <w:p>
      <w:r>
        <w:t>杨增武著 其他作品：https://www.jiaokey.com/tag/杨增武著.html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关键词搜索：https://www.jiaokey.com/tag/地方财政-财政管理-研究-山西-忻州地区-1990～1999.html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