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书名：汽车销售之王7项黄金法则  系统解剖汽车销售之王获得订单的运作细节</w:t>
      </w:r>
    </w:p>
    <w:p>
      <w:r>
        <w:t>作者：刘同福著</w:t>
      </w:r>
    </w:p>
    <w:p>
      <w:r>
        <w:t>出版社：广州：南方日报出版社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汽车销售之王7项黄金法则  系统解剖汽车销售之王获得订单的运作细节 评论地址：https://www.jiaokey.com/book/detail/11582116.html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