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书名：中国嘉德艺术品投资图典  5  杂项</w:t>
      </w:r>
    </w:p>
    <w:p>
      <w:r>
        <w:t>作者：任力编</w:t>
      </w:r>
    </w:p>
    <w:p>
      <w:r>
        <w:t>出版社：武汉：湖北美术出版社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中国嘉德艺术品投资图典  5  杂项 评论地址：https://www.jiaokey.com/book/detail/11582114.html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