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好广告365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好广告365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本书出售、求购地址：https://www.jiaokey.com/book/detail/11582097.html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关键词搜索：https://www.jiaokey.com/tag/好广告365.html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