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生意人的心态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商业心理学(学科: 基本知识) 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本书出售、求购地址：https://www.jiaokey.com/book/detail/11582093.html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关键词搜索：https://www.jiaokey.com/tag/商业心理学(学科: 基本知识) 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