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  饭店  主管领班工作标准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  饭店  主管领班工作标准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本书出售、求购地址：https://www.jiaokey.com/book/detail/11582090.html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关键词搜索：https://www.jiaokey.com/tag/新编现代酒店  饭店  主管领班工作标准.html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