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第一次开餐馆就赚钱  中小餐馆经营管理大全</w:t>
      </w:r>
    </w:p>
    <w:p>
      <w:r>
        <w:rPr>
          <w:rFonts w:ascii="宋体" w:hAnsi="宋体" w:eastAsia="宋体"/>
          <w:sz w:val="24"/>
        </w:rPr>
        <w:t>谢志忠编著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第一次开餐馆就赚钱  中小餐馆经营管理大全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本书出售、求购地址：https://www.jiaokey.com/book/detail/11582080.html</w:t>
      </w:r>
    </w:p>
    <w:p>
      <w:r>
        <w:t>更多相关图书推荐：https://www.jiaokey.com</w:t>
      </w:r>
    </w:p>
    <w:p>
      <w:r>
        <w:t>谢志忠编著 其他作品：https://www.jiaokey.com/tag/谢志忠编著.html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关键词搜索：https://www.jiaokey.com/tag/第一次开餐馆就赚钱  中小餐馆经营管理大全.html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