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书名：你会发财  犹太人致富的十条诫律</w:t>
      </w:r>
    </w:p>
    <w:p>
      <w:r>
        <w:t>作者：（美）丹尼尔·拉平（Daniel Lapin）著；金马译</w:t>
      </w:r>
    </w:p>
    <w:p>
      <w:r>
        <w:t>出版社：北京：中国社会出版社</w:t>
      </w:r>
    </w:p>
    <w:p>
      <w:r>
        <w:t>出版日期：2005</w:t>
      </w:r>
    </w:p>
    <w:p>
      <w:r>
        <w:t>总页数：399</w:t>
      </w:r>
    </w:p>
    <w:p>
      <w:r>
        <w:t>更多请访问教客网: www.jiaokey.com</w:t>
      </w:r>
    </w:p>
    <w:p>
      <w:r>
        <w:t>你会发财  犹太人致富的十条诫律 评论地址：https://www.jiaokey.com/book/detail/11582068.html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