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优秀外贸跟单员  外贸跟单员必须掌握的工作要点和关键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优秀外贸跟单员  外贸跟单员必须掌握的工作要点和关键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本书出售、求购地址：https://www.jiaokey.com/book/detail/11582060.html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关键词搜索：https://www.jiaokey.com/tag/优秀外贸跟单员  外贸跟单员必须掌握的工作要点和关键.html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