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商务诚信和企业经营管理人员职业道德教育读本</w:t>
      </w:r>
    </w:p>
    <w:p>
      <w:r>
        <w:rPr>
          <w:rFonts w:ascii="宋体" w:hAnsi="宋体" w:eastAsia="宋体"/>
          <w:sz w:val="24"/>
        </w:rPr>
        <w:t>邢慧丽，何忠国著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4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820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4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商务诚信和企业经营管理人员职业道德教育读本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邢慧丽，何忠国著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商业道德-中国-学习参考资料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本书出售、求购地址：https://www.jiaokey.com/book/detail/11582058.html</w:t>
      </w:r>
    </w:p>
    <w:p>
      <w:r>
        <w:t>更多相关图书推荐：https://www.jiaokey.com</w:t>
      </w:r>
    </w:p>
    <w:p>
      <w:r>
        <w:t>邢慧丽，何忠国著 其他作品：https://www.jiaokey.com/tag/邢慧丽，何忠国著.html</w:t>
      </w:r>
    </w:p>
    <w:p>
      <w:r>
        <w:t>北京：研究出版社 出版图书：https://www.jiaokey.com/tag/北京：研究出版社.html</w:t>
      </w:r>
    </w:p>
    <w:p>
      <w:r>
        <w:t>关键词搜索：https://www.jiaokey.com/tag/商业道德-中国-学习参考资料.html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