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新营业员必读全书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新营业员必读全书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本书出售、求购地址：https://www.jiaokey.com/book/detail/11582057.html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关键词搜索：https://www.jiaokey.com/tag/新营业员必读全书.html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