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微笑与服务美学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微笑与服务美学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美学)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本书出售、求购地址：https://www.jiaokey.com/book/detail/11582056.html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关键词搜索：https://www.jiaokey.com/tag/商业服务(学科: 美学).html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