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中国直销运营模式  中国直销业最具影响力的直销运营指导教科书</w:t>
      </w:r>
    </w:p>
    <w:p>
      <w:r>
        <w:rPr>
          <w:rFonts w:ascii="宋体" w:hAnsi="宋体" w:eastAsia="宋体"/>
          <w:sz w:val="24"/>
        </w:rPr>
        <w:t>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中国直销运营模式  中国直销业最具影响力的直销运营指导教科书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本书出售、求购地址：https://www.jiaokey.com/book/detail/11582048.html</w:t>
      </w:r>
    </w:p>
    <w:p>
      <w:r>
        <w:t>更多相关图书推荐：https://www.jiaokey.com</w:t>
      </w:r>
    </w:p>
    <w:p>
      <w:r>
        <w:t>王义著 其他作品：https://www.jiaokey.com/tag/王义著.html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关键词搜索：https://www.jiaokey.com/tag/中国直销运营模式  中国直销业最具影响力的直销运营指导教科书.html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