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超越卓越  直销商成功之路</w:t>
      </w:r>
    </w:p>
    <w:p>
      <w:r>
        <w:rPr>
          <w:rFonts w:ascii="宋体" w:hAnsi="宋体" w:eastAsia="宋体"/>
          <w:sz w:val="24"/>
        </w:rPr>
        <w:t>阳林峰，胡远江著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超越卓越  直销商成功之路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阳林峰，胡远江著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销售(学科: 基本知识) 销售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本书出售、求购地址：https://www.jiaokey.com/book/detail/11582045.html</w:t>
      </w:r>
    </w:p>
    <w:p>
      <w:r>
        <w:t>更多相关图书推荐：https://www.jiaokey.com</w:t>
      </w:r>
    </w:p>
    <w:p>
      <w:r>
        <w:t>阳林峰，胡远江著 其他作品：https://www.jiaokey.com/tag/阳林峰，胡远江著.html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关键词搜索：https://www.jiaokey.com/tag/销售(学科: 基本知识) 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