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直销年里说直销  我们从玫琳凯学什么</w:t>
      </w:r>
    </w:p>
    <w:p>
      <w:r>
        <w:rPr>
          <w:rFonts w:ascii="宋体" w:hAnsi="宋体" w:eastAsia="宋体"/>
          <w:sz w:val="24"/>
        </w:rPr>
        <w:t>蓝田，何克，黄礁著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直销年里说直销  我们从玫琳凯学什么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蓝田，何克，黄礁著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本书出售、求购地址：https://www.jiaokey.com/book/detail/11582042.html</w:t>
      </w:r>
    </w:p>
    <w:p>
      <w:r>
        <w:t>更多相关图书推荐：https://www.jiaokey.com</w:t>
      </w:r>
    </w:p>
    <w:p>
      <w:r>
        <w:t>蓝田，何克，黄礁著 其他作品：https://www.jiaokey.com/tag/蓝田，何克，黄礁著.html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关键词搜索：https://www.jiaokey.com/tag/销售-研究-中国.html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