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有备无患  销售拜访前的准备工作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有备无患  销售拜访前的准备工作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本书出售、求购地址：https://www.jiaokey.com/book/detail/11582004.html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关键词搜索：https://www.jiaokey.com/tag/有备无患  销售拜访前的准备工作.html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