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成交至上  13种高效成交的技巧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成交至上  13种高效成交的技巧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本书出售、求购地址：https://www.jiaokey.com/book/detail/11582002.html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关键词搜索：https://www.jiaokey.com/tag/成交至上  13种高效成交的技巧.html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