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2003-2005年中国旅游发展：分析与预测 No.4</w:t>
      </w:r>
    </w:p>
    <w:p>
      <w:r>
        <w:rPr>
          <w:rFonts w:ascii="宋体" w:hAnsi="宋体" w:eastAsia="宋体"/>
          <w:sz w:val="24"/>
        </w:rPr>
        <w:t>张广瑞，魏小安，刘德谦主编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2003-2005年中国旅游发展：分析与预测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张广瑞，魏小安，刘德谦主编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本书出售、求购地址：https://www.jiaokey.com/book/detail/11581975.html</w:t>
      </w:r>
    </w:p>
    <w:p>
      <w:r>
        <w:t>更多相关图书推荐：https://www.jiaokey.com</w:t>
      </w:r>
    </w:p>
    <w:p>
      <w:r>
        <w:t>张广瑞，魏小安，刘德谦主编 其他作品：https://www.jiaokey.com/tag/张广瑞，魏小安，刘德谦主编.html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关键词搜索：https://www.jiaokey.com/tag/2003-2005年中国旅游发展：分析与预测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