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博弈危机  创维16年实战案例剖析</w:t>
      </w:r>
    </w:p>
    <w:p>
      <w:r>
        <w:rPr>
          <w:rFonts w:ascii="宋体" w:hAnsi="宋体" w:eastAsia="宋体"/>
          <w:sz w:val="24"/>
        </w:rPr>
        <w:t>徐明天著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博弈危机  创维16年实战案例剖析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本书出售、求购地址：https://www.jiaokey.com/book/detail/11581972.html</w:t>
      </w:r>
    </w:p>
    <w:p>
      <w:r>
        <w:t>更多相关图书推荐：https://www.jiaokey.com</w:t>
      </w:r>
    </w:p>
    <w:p>
      <w:r>
        <w:t>徐明天著 其他作品：https://www.jiaokey.com/tag/徐明天著.html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关键词搜索：https://www.jiaokey.com/tag/博弈危机  创维16年实战案例剖析.html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