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无法拒绝的销售  把拒绝转化为成交的15个关键方法</w:t>
      </w:r>
    </w:p>
    <w:p>
      <w:r>
        <w:rPr>
          <w:rFonts w:ascii="宋体" w:hAnsi="宋体" w:eastAsia="宋体"/>
          <w:sz w:val="24"/>
        </w:rPr>
        <w:t>西岳，张剑编著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无法拒绝的销售  把拒绝转化为成交的15个关键方法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西岳，张剑编著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本书出售、求购地址：https://www.jiaokey.com/book/detail/11581924.html</w:t>
      </w:r>
    </w:p>
    <w:p>
      <w:r>
        <w:t>更多相关图书推荐：https://www.jiaokey.com</w:t>
      </w:r>
    </w:p>
    <w:p>
      <w:r>
        <w:t>西岳，张剑编著 其他作品：https://www.jiaokey.com/tag/西岳，张剑编著.html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关键词搜索：https://www.jiaokey.com/tag/无法拒绝的销售  把拒绝转化为成交的15个关键方法.html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