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内部审计规范精要与案例分析</w:t>
      </w:r>
    </w:p>
    <w:p>
      <w:r>
        <w:rPr>
          <w:rFonts w:ascii="宋体" w:hAnsi="宋体" w:eastAsia="宋体"/>
          <w:sz w:val="24"/>
        </w:rPr>
        <w:t>李三喜编著（南京审计学院）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内部审计规范精要与案例分析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李三喜编著（南京审计学院）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本书出售、求购地址：https://www.jiaokey.com/book/detail/11581914.html</w:t>
      </w:r>
    </w:p>
    <w:p>
      <w:r>
        <w:t>更多相关图书推荐：https://www.jiaokey.com</w:t>
      </w:r>
    </w:p>
    <w:p>
      <w:r>
        <w:t>李三喜编著（南京审计学院） 其他作品：https://www.jiaokey.com/tag/李三喜编著（南京审计学院）.html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关键词搜索：https://www.jiaokey.com/tag/内部审计规范精要与案例分析.html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